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书名：艾瑞克森催眠教学实录  3  体验实务  催眠在心理治疗中的应用</w:t>
      </w:r>
    </w:p>
    <w:p>
      <w:r>
        <w:t>作者：（美）MILTON H.ERICKSON，ERNEST L.ROSSI著；于收译</w:t>
      </w:r>
    </w:p>
    <w:p>
      <w:r>
        <w:t>出版社：北京:中国轻工业出版社,2015.07</w:t>
      </w:r>
    </w:p>
    <w:p>
      <w:r>
        <w:t>出版日期：</w:t>
      </w:r>
    </w:p>
    <w:p>
      <w:r>
        <w:t>总页数：255</w:t>
      </w:r>
    </w:p>
    <w:p>
      <w:r>
        <w:t>更多请访问教客网: www.jiaokey.com</w:t>
      </w:r>
    </w:p>
    <w:p>
      <w:r>
        <w:t>艾瑞克森催眠教学实录  3  体验实务  催眠在心理治疗中的应用 评论地址：https://www.jiaokey.com/book/detail/13794736.html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