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书名：艾瑞克森催眠教学实录  1  催眠实务  催眠诱导和间接暗示</w:t>
      </w:r>
    </w:p>
    <w:p>
      <w:r>
        <w:t>作者：（美）MILTON H.ERICKSON，ERNEST L.ROSSI，SHEILA L.ROSSI著；ANDRE M.WEITZENHOFFER作序；于收译</w:t>
      </w:r>
    </w:p>
    <w:p>
      <w:r>
        <w:t>出版社：北京:中国轻工业出版社,2015.07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艾瑞克森催眠教学实录  1  催眠实务  催眠诱导和间接暗示 评论地址：https://www.jiaokey.com/book/detail/13794735.html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