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车博士书系  汽车维修1080个怎么办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车博士书系  汽车维修1080个怎么办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本书出售、求购地址：https://www.jiaokey.com/book/detail/13794713.html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关键词搜索：https://www.jiaokey.com/tag/车博士书系  汽车维修1080个怎么办.html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