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车博士书系  汽车美容与改装1080个怎么办</w:t>
      </w:r>
    </w:p>
    <w:p>
      <w:r>
        <w:rPr>
          <w:rFonts w:ascii="宋体" w:hAnsi="宋体" w:eastAsia="宋体"/>
          <w:sz w:val="24"/>
        </w:rPr>
        <w:t>庞永华编著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车博士书系  汽车美容与改装1080个怎么办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本书出售、求购地址：https://www.jiaokey.com/book/detail/13794712.html</w:t>
      </w:r>
    </w:p>
    <w:p>
      <w:r>
        <w:t>更多相关图书推荐：https://www.jiaokey.com</w:t>
      </w:r>
    </w:p>
    <w:p>
      <w:r>
        <w:t>庞永华编著 其他作品：https://www.jiaokey.com/tag/庞永华编著.html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关键词搜索：https://www.jiaokey.com/tag/车博士书系  汽车美容与改装1080个怎么办.html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