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国防科技著作精品译丛  下一代商业、军事、空间应用电池和燃烧电池</w:t>
      </w:r>
    </w:p>
    <w:p>
      <w:r>
        <w:rPr>
          <w:rFonts w:ascii="宋体" w:hAnsi="宋体" w:eastAsia="宋体"/>
          <w:sz w:val="24"/>
        </w:rPr>
        <w:t>（美）A.R.JHA著；毛仙鹤，赵维霞，陶钧译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国防科技著作精品译丛  下一代商业、军事、空间应用电池和燃烧电池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（美）A.R.JHA著；毛仙鹤，赵维霞，陶钧译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本书出售、求购地址：https://www.jiaokey.com/book/detail/13794699.html</w:t>
      </w:r>
    </w:p>
    <w:p>
      <w:r>
        <w:t>更多相关图书推荐：https://www.jiaokey.com</w:t>
      </w:r>
    </w:p>
    <w:p>
      <w:r>
        <w:t>（美）A.R.JHA著；毛仙鹤，赵维霞，陶钧译 其他作品：https://www.jiaokey.com/tag/（美）A.R.JHA著；毛仙鹤，赵维霞，陶钧译.html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关键词搜索：https://www.jiaokey.com/tag/国防科技著作精品译丛  下一代商业、军事、空间应用电池和燃烧电池.html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