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权力盛宴的黄昏  美国“亚太再平衡”战略与中国对策</w:t>
      </w:r>
    </w:p>
    <w:p>
      <w:r>
        <w:rPr>
          <w:rFonts w:ascii="宋体" w:hAnsi="宋体" w:eastAsia="宋体"/>
          <w:sz w:val="24"/>
        </w:rPr>
        <w:t>阮宗泽等著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权力盛宴的黄昏  美国“亚太再平衡”战略与中国对策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阮宗泽等著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本书出售、求购地址：https://www.jiaokey.com/book/detail/13794689.html</w:t>
      </w:r>
    </w:p>
    <w:p>
      <w:r>
        <w:t>更多相关图书推荐：https://www.jiaokey.com</w:t>
      </w:r>
    </w:p>
    <w:p>
      <w:r>
        <w:t>阮宗泽等著 其他作品：https://www.jiaokey.com/tag/阮宗泽等著.html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关键词搜索：https://www.jiaokey.com/tag/权力盛宴的黄昏  美国“亚太再平衡”战略与中国对策.html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