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改革开放三十七年的中国宪法学  亲历的体验与感受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改革开放三十七年的中国宪法学  亲历的体验与感受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本书出售、求购地址：https://www.jiaokey.com/book/detail/13794668.html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关键词搜索：https://www.jiaokey.com/tag/改革开放三十七年的中国宪法学  亲历的体验与感受.html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