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国际法规则与中国适用</w:t>
      </w:r>
    </w:p>
    <w:p>
      <w:r>
        <w:rPr>
          <w:rFonts w:ascii="宋体" w:hAnsi="宋体" w:eastAsia="宋体"/>
          <w:sz w:val="24"/>
        </w:rPr>
        <w:t>杨勉主编；彭珂副主编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国际法规则与中国适用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杨勉主编；彭珂副主编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本书出售、求购地址：https://www.jiaokey.com/book/detail/13794666.html</w:t>
      </w:r>
    </w:p>
    <w:p>
      <w:r>
        <w:t>更多相关图书推荐：https://www.jiaokey.com</w:t>
      </w:r>
    </w:p>
    <w:p>
      <w:r>
        <w:t>杨勉主编；彭珂副主编 其他作品：https://www.jiaokey.com/tag/杨勉主编；彭珂副主编.html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关键词搜索：https://www.jiaokey.com/tag/国际法规则与中国适用.html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