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犹太人密码  世界上最聪明的思维方式和生存哲学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犹太人密码  世界上最聪明的思维方式和生存哲学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本书出售、求购地址：https://www.jiaokey.com/book/detail/13794663.html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关键词搜索：https://www.jiaokey.com/tag/犹太人密码  世界上最聪明的思维方式和生存哲学.html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