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西北民俗文化研究丛书  《格萨尔王传》史诗歌手研究  基于青海玉树地区史诗歌手的田野调查</w:t>
      </w:r>
    </w:p>
    <w:p>
      <w:r>
        <w:rPr>
          <w:rFonts w:ascii="宋体" w:hAnsi="宋体" w:eastAsia="宋体"/>
          <w:sz w:val="24"/>
        </w:rPr>
        <w:t>央吉卓玛著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西北民俗文化研究丛书  《格萨尔王传》史诗歌手研究  基于青海玉树地区史诗歌手的田野调查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央吉卓玛著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本书出售、求购地址：https://www.jiaokey.com/book/detail/13794657.html</w:t>
      </w:r>
    </w:p>
    <w:p>
      <w:r>
        <w:t>更多相关图书推荐：https://www.jiaokey.com</w:t>
      </w:r>
    </w:p>
    <w:p>
      <w:r>
        <w:t>央吉卓玛著 其他作品：https://www.jiaokey.com/tag/央吉卓玛著.html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关键词搜索：https://www.jiaokey.com/tag/西北民俗文化研究丛书  《格萨尔王传》史诗歌手研究  基于青海玉树地区史诗歌手的田野调查.html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