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早期中华帝国的贵族家庭  博陵崔氏个案研究</w:t>
      </w:r>
    </w:p>
    <w:p>
      <w:r>
        <w:rPr>
          <w:rFonts w:ascii="宋体" w:hAnsi="宋体" w:eastAsia="宋体"/>
          <w:sz w:val="24"/>
        </w:rPr>
        <w:t>（美）伊沛霞著；范兆飞译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早期中华帝国的贵族家庭  博陵崔氏个案研究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（美）伊沛霞著；范兆飞译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本书出售、求购地址：https://www.jiaokey.com/book/detail/13794642.html</w:t>
      </w:r>
    </w:p>
    <w:p>
      <w:r>
        <w:t>更多相关图书推荐：https://www.jiaokey.com</w:t>
      </w:r>
    </w:p>
    <w:p>
      <w:r>
        <w:t>（美）伊沛霞著；范兆飞译 其他作品：https://www.jiaokey.com/tag/（美）伊沛霞著；范兆飞译.html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关键词搜索：https://www.jiaokey.com/tag/早期中华帝国的贵族家庭  博陵崔氏个案研究.html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