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书名：文化城镇化视角下的传统体育文化传承</w:t>
      </w:r>
    </w:p>
    <w:p>
      <w:r>
        <w:t>作者：黄聚云，魏媛媛，黄春颖著</w:t>
      </w:r>
    </w:p>
    <w:p>
      <w:r>
        <w:t>出版社：上海：上海人民出版社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文化城镇化视角下的传统体育文化传承 评论地址：https://www.jiaokey.com/book/detail/13794636.html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