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  人类动作镜像的终极美学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  人类动作镜像的终极美学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本书出售、求购地址：https://www.jiaokey.com/book/detail/13794634.html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关键词搜索：https://www.jiaokey.com/tag/现代足球  人类动作镜像的终极美学.html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