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走出抑郁症  一个抑郁症患者的成功自救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走出抑郁症  一个抑郁症患者的成功自救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本书出售、求购地址：https://www.jiaokey.com/book/detail/13794629.html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关键词搜索：https://www.jiaokey.com/tag/走出抑郁症  一个抑郁症患者的成功自救.html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