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书名：中国京昆艺术家传记丛书  坤伶皇座  童芷苓</w:t>
      </w:r>
    </w:p>
    <w:p>
      <w:r>
        <w:t>作者：金勇勤著；谢柏梁主编</w:t>
      </w:r>
    </w:p>
    <w:p>
      <w:r>
        <w:t>出版社：上海：上海人民出版社</w:t>
      </w:r>
    </w:p>
    <w:p>
      <w:r>
        <w:t>出版日期：2015.07</w:t>
      </w:r>
    </w:p>
    <w:p>
      <w:r>
        <w:t>总页数：298</w:t>
      </w:r>
    </w:p>
    <w:p>
      <w:r>
        <w:t>更多请访问教客网: www.jiaokey.com</w:t>
      </w:r>
    </w:p>
    <w:p>
      <w:r>
        <w:t>中国京昆艺术家传记丛书  坤伶皇座  童芷苓 评论地址：https://www.jiaokey.com/book/detail/13794585.html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