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文武全才  李少春</w:t>
      </w:r>
    </w:p>
    <w:p>
      <w:r>
        <w:t>作者：许锦文著；谢柏梁主编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中国京昆艺术家传记丛书  文武全才  李少春 评论地址：https://www.jiaokey.com/book/detail/13794582.html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