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活到100岁  名医谈疾病</w:t>
      </w:r>
    </w:p>
    <w:p>
      <w:r>
        <w:rPr>
          <w:rFonts w:ascii="宋体" w:hAnsi="宋体" w:eastAsia="宋体"/>
          <w:sz w:val="24"/>
        </w:rPr>
        <w:t>上海新闻广播《活到100岁》节目组组编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活到100岁  名医谈疾病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上海新闻广播《活到100岁》节目组组编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本书出售、求购地址：https://www.jiaokey.com/book/detail/13794580.html</w:t>
      </w:r>
    </w:p>
    <w:p>
      <w:r>
        <w:t>更多相关图书推荐：https://www.jiaokey.com</w:t>
      </w:r>
    </w:p>
    <w:p>
      <w:r>
        <w:t>上海新闻广播《活到100岁》节目组组编 其他作品：https://www.jiaokey.com/tag/上海新闻广播《活到100岁》节目组组编.html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关键词搜索：https://www.jiaokey.com/tag/活到100岁  名医谈疾病.html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