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延安情  燕京大学教授林迈可及其夫人李效黎的抗日传奇</w:t>
      </w:r>
    </w:p>
    <w:p>
      <w:r>
        <w:rPr>
          <w:rFonts w:ascii="宋体" w:hAnsi="宋体" w:eastAsia="宋体"/>
          <w:sz w:val="24"/>
        </w:rPr>
        <w:t>（美）李效黎著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延安情  燕京大学教授林迈可及其夫人李效黎的抗日传奇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（美）李效黎著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本书出售、求购地址：https://www.jiaokey.com/book/detail/13794541.html</w:t>
      </w:r>
    </w:p>
    <w:p>
      <w:r>
        <w:t>更多相关图书推荐：https://www.jiaokey.com</w:t>
      </w:r>
    </w:p>
    <w:p>
      <w:r>
        <w:t>（美）李效黎著 其他作品：https://www.jiaokey.com/tag/（美）李效黎著.html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关键词搜索：https://www.jiaokey.com/tag/延安情  燕京大学教授林迈可及其夫人李效黎的抗日传奇.html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