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智慧城市基础设施标准技术报告</w:t>
      </w:r>
    </w:p>
    <w:p>
      <w:r>
        <w:rPr>
          <w:rFonts w:ascii="宋体" w:hAnsi="宋体" w:eastAsia="宋体"/>
          <w:sz w:val="24"/>
        </w:rPr>
        <w:t>万碧玉等编译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智慧城市基础设施标准技术报告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万碧玉等编译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本书出售、求购地址：https://www.jiaokey.com/book/detail/13794540.html</w:t>
      </w:r>
    </w:p>
    <w:p>
      <w:r>
        <w:t>更多相关图书推荐：https://www.jiaokey.com</w:t>
      </w:r>
    </w:p>
    <w:p>
      <w:r>
        <w:t>万碧玉等编译 其他作品：https://www.jiaokey.com/tag/万碧玉等编译.html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关键词搜索：https://www.jiaokey.com/tag/智慧城市基础设施标准技术报告.html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