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书名：抗癌必修课  乳腺癌</w:t>
      </w:r>
    </w:p>
    <w:p>
      <w:r>
        <w:t>作者:臧远胜总主编</w:t>
      </w:r>
    </w:p>
    <w:p>
      <w:r>
        <w:t>出版社:上海:上海科学技术出版社,2015.08</w:t>
      </w:r>
    </w:p>
    <w:p>
      <w:r>
        <w:t>出版日期：</w:t>
      </w:r>
    </w:p>
    <w:p>
      <w:r>
        <w:t>总页数：166</w:t>
      </w:r>
    </w:p>
    <w:p>
      <w:r>
        <w:t>更多请访问教客网:www.jiaokey.com</w:t>
      </w:r>
    </w:p>
    <w:p>
      <w:r>
        <w:t>抗癌必修课  乳腺癌评论地址：https://www.jiaokey.com/book/detail/13794535.html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