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塞上江南  神奇宁夏  旅游新贵  贺兰山麓葡萄文化旅游长廊</w:t>
      </w:r>
    </w:p>
    <w:p>
      <w:r>
        <w:rPr>
          <w:rFonts w:ascii="宋体" w:hAnsi="宋体" w:eastAsia="宋体"/>
          <w:sz w:val="24"/>
        </w:rPr>
        <w:t>童碧莎，武晓霞编著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塞上江南  神奇宁夏  旅游新贵  贺兰山麓葡萄文化旅游长廊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童碧莎，武晓霞编著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本书出售、求购地址：https://www.jiaokey.com/book/detail/13794526.html</w:t>
      </w:r>
    </w:p>
    <w:p>
      <w:r>
        <w:t>更多相关图书推荐：https://www.jiaokey.com</w:t>
      </w:r>
    </w:p>
    <w:p>
      <w:r>
        <w:t>童碧莎，武晓霞编著 其他作品：https://www.jiaokey.com/tag/童碧莎，武晓霞编著.html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关键词搜索：https://www.jiaokey.com/tag/塞上江南  神奇宁夏  旅游新贵  贺兰山麓葡萄文化旅游长廊.html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