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书名：孤雁</w:t>
      </w:r>
    </w:p>
    <w:p>
      <w:r>
        <w:t>作者：（台湾）李光福著；（台湾）卓昆峰绘图</w:t>
      </w:r>
    </w:p>
    <w:p>
      <w:r>
        <w:t>出版社：石家庄:花山文艺出版社,2012.05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孤雁 评论地址：https://www.jiaokey.com/book/detail/13794497.html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