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168斯堪的纳维亚编织花样图典</w:t>
      </w:r>
    </w:p>
    <w:p>
      <w:r>
        <w:rPr>
          <w:rFonts w:ascii="宋体" w:hAnsi="宋体" w:eastAsia="宋体"/>
          <w:sz w:val="24"/>
        </w:rPr>
        <w:t>（美）玛丽·简·马克尔斯通著；王航译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168斯堪的纳维亚编织花样图典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（美）玛丽·简·马克尔斯通著；王航译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本书出售、求购地址：https://www.jiaokey.com/book/detail/13794477.html</w:t>
      </w:r>
    </w:p>
    <w:p>
      <w:r>
        <w:t>更多相关图书推荐：https://www.jiaokey.com</w:t>
      </w:r>
    </w:p>
    <w:p>
      <w:r>
        <w:t>（美）玛丽·简·马克尔斯通著；王航译 其他作品：https://www.jiaokey.com/tag/（美）玛丽·简·马克尔斯通著；王航译.html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关键词搜索：https://www.jiaokey.com/tag/168斯堪的纳维亚编织花样图典.html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