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绝地重生  13年2个月23天11个小时的环球旅行记</w:t>
      </w:r>
    </w:p>
    <w:p>
      <w:r>
        <w:rPr>
          <w:rFonts w:ascii="宋体" w:hAnsi="宋体" w:eastAsia="宋体"/>
          <w:sz w:val="24"/>
        </w:rPr>
        <w:t>（英）杰森·路易斯（JasonLewis）著；龙彥，马磊译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绝地重生  13年2个月23天11个小时的环球旅行记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（英）杰森·路易斯（JasonLewis）著；龙彥，马磊译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本书出售、求购地址：https://www.jiaokey.com/book/detail/13794475.html</w:t>
      </w:r>
    </w:p>
    <w:p>
      <w:r>
        <w:t>更多相关图书推荐：https://www.jiaokey.com</w:t>
      </w:r>
    </w:p>
    <w:p>
      <w:r>
        <w:t>（英）杰森·路易斯（JasonLewis）著；龙彥，马磊译 其他作品：https://www.jiaokey.com/tag/（英）杰森·路易斯（JasonLewis）著；龙彥，马磊译.html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关键词搜索：https://www.jiaokey.com/tag/绝地重生  13年2个月23天11个小时的环球旅行记.html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