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太阳活动预报与射电幅射频谱研究</w:t>
      </w:r>
    </w:p>
    <w:p>
      <w:r>
        <w:rPr>
          <w:rFonts w:ascii="宋体" w:hAnsi="宋体" w:eastAsia="宋体"/>
          <w:sz w:val="24"/>
        </w:rPr>
        <w:t>周树荣，刘炎，吴洪敖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太阳活动预报与射电幅射频谱研究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周树荣，刘炎，吴洪敖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本书出售、求购地址：https://www.jiaokey.com/book/detail/13794465.html</w:t>
      </w:r>
    </w:p>
    <w:p>
      <w:r>
        <w:t>更多相关图书推荐：https://www.jiaokey.com</w:t>
      </w:r>
    </w:p>
    <w:p>
      <w:r>
        <w:t>周树荣，刘炎，吴洪敖 其他作品：https://www.jiaokey.com/tag/周树荣，刘炎，吴洪敖.html</w:t>
      </w:r>
    </w:p>
    <w:p>
      <w:r>
        <w:t>关键词搜索：https://www.jiaokey.com/tag/太阳活动预报与射电幅射频谱研究.html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