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实测高云对毫米波辐射衰减的观测方法之讨论</w:t>
      </w:r>
    </w:p>
    <w:p>
      <w:r>
        <w:rPr>
          <w:rFonts w:ascii="宋体" w:hAnsi="宋体" w:eastAsia="宋体"/>
          <w:sz w:val="24"/>
        </w:rPr>
        <w:t>刘炎，肖汉流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实测高云对毫米波辐射衰减的观测方法之讨论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刘炎，肖汉流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本书出售、求购地址：https://www.jiaokey.com/book/detail/13794463.html</w:t>
      </w:r>
    </w:p>
    <w:p>
      <w:r>
        <w:t>更多相关图书推荐：https://www.jiaokey.com</w:t>
      </w:r>
    </w:p>
    <w:p>
      <w:r>
        <w:t>刘炎，肖汉流 其他作品：https://www.jiaokey.com/tag/刘炎，肖汉流.html</w:t>
      </w:r>
    </w:p>
    <w:p>
      <w:r>
        <w:t>关键词搜索：https://www.jiaokey.com/tag/实测高云对毫米波辐射衰减的观测方法之讨论.html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