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蚯蚓帮地球呼吸：培养持之以恒的毅力</w:t>
      </w:r>
    </w:p>
    <w:p>
      <w:r>
        <w:rPr>
          <w:rFonts w:ascii="宋体" w:hAnsi="宋体" w:eastAsia="宋体"/>
          <w:sz w:val="24"/>
        </w:rPr>
        <w:t>曾美惠编著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蚯蚓帮地球呼吸：培养持之以恒的毅力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曾美惠编著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本书出售、求购地址：https://www.jiaokey.com/book/detail/13794454.html</w:t>
      </w:r>
    </w:p>
    <w:p>
      <w:r>
        <w:t>更多相关图书推荐：https://www.jiaokey.com</w:t>
      </w:r>
    </w:p>
    <w:p>
      <w:r>
        <w:t>曾美惠编著 其他作品：https://www.jiaokey.com/tag/曾美惠编著.html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关键词搜索：https://www.jiaokey.com/tag/蚯蚓帮地球呼吸：培养持之以恒的毅力.html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