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你很不一样，真是太棒了！</w:t>
      </w:r>
    </w:p>
    <w:p>
      <w:r>
        <w:rPr>
          <w:rFonts w:ascii="宋体" w:hAnsi="宋体" w:eastAsia="宋体"/>
          <w:sz w:val="24"/>
        </w:rPr>
        <w:t>卡森·克利斯里编文；杰尔·李绘图；丹妮男孩译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你很不一样，真是太棒了！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卡森·克利斯里编文；杰尔·李绘图；丹妮男孩译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本书出售、求购地址：https://www.jiaokey.com/book/detail/13794447.html</w:t>
      </w:r>
    </w:p>
    <w:p>
      <w:r>
        <w:t>更多相关图书推荐：https://www.jiaokey.com</w:t>
      </w:r>
    </w:p>
    <w:p>
      <w:r>
        <w:t>卡森·克利斯里编文；杰尔·李绘图；丹妮男孩译 其他作品：https://www.jiaokey.com/tag/卡森·克利斯里编文；杰尔·李绘图；丹妮男孩译.html</w:t>
      </w:r>
    </w:p>
    <w:p>
      <w:r>
        <w:t>远流出版公司 出版图书：https://www.jiaokey.com/tag/远流出版公司.html</w:t>
      </w:r>
    </w:p>
    <w:p>
      <w:r>
        <w:t>关键词搜索：https://www.jiaokey.com/tag/你很不一样，真是太棒了！.html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