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书名：家庭书架  道德经</w:t>
      </w:r>
    </w:p>
    <w:p>
      <w:r>
        <w:t>作者：（春秋）老子著</w:t>
      </w:r>
    </w:p>
    <w:p>
      <w:r>
        <w:t>出版社：海口:南海出版公司,2013.11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家庭书架  道德经 评论地址：https://www.jiaokey.com/book/detail/13794437.html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