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蜡笔小黑找妖怪</w:t>
      </w:r>
    </w:p>
    <w:p>
      <w:r>
        <w:rPr>
          <w:rFonts w:ascii="宋体" w:hAnsi="宋体" w:eastAsia="宋体"/>
          <w:sz w:val="24"/>
        </w:rPr>
        <w:t>中屋美和文图，米雅译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蜡笔小黑找妖怪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中屋美和文图，米雅译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本书出售、求购地址：https://www.jiaokey.com/book/detail/13794406.html</w:t>
      </w:r>
    </w:p>
    <w:p>
      <w:r>
        <w:t>更多相关图书推荐：https://www.jiaokey.com</w:t>
      </w:r>
    </w:p>
    <w:p>
      <w:r>
        <w:t>中屋美和文图，米雅译 其他作品：https://www.jiaokey.com/tag/中屋美和文图，米雅译.html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关键词搜索：https://www.jiaokey.com/tag/蜡笔小黑找妖怪.html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