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毛毛兔喜欢玩游戏</w:t>
      </w:r>
    </w:p>
    <w:p>
      <w:r>
        <w:rPr>
          <w:rFonts w:ascii="宋体" w:hAnsi="宋体" w:eastAsia="宋体"/>
          <w:sz w:val="24"/>
        </w:rPr>
        <w:t>Trace Moroney著；吕佳蓉主编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毛毛兔喜欢玩游戏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Moroney著；吕佳蓉主编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本书出售、求购地址：https://www.jiaokey.com/book/detail/13794403.html</w:t>
      </w:r>
    </w:p>
    <w:p>
      <w:r>
        <w:t>更多相关图书推荐：https://www.jiaokey.com</w:t>
      </w:r>
    </w:p>
    <w:p>
      <w:r>
        <w:t>Trace Moroney著；吕佳蓉主编 其他作品：https://www.jiaokey.com/tag/Trace Moroney著；吕佳蓉主编.html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关键词搜索：https://www.jiaokey.com/tag/毛毛兔喜欢玩游戏.html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