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家门外的自然课</w:t>
      </w:r>
    </w:p>
    <w:p>
      <w:r>
        <w:rPr>
          <w:rFonts w:ascii="宋体" w:hAnsi="宋体" w:eastAsia="宋体"/>
          <w:sz w:val="24"/>
        </w:rPr>
        <w:t>石森爱彦编；宋碧华译；朱耀沂审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家门外的自然课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石森爱彦编；宋碧华译；朱耀沂审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本书出售、求购地址：https://www.jiaokey.com/book/detail/13794387.html</w:t>
      </w:r>
    </w:p>
    <w:p>
      <w:r>
        <w:t>更多相关图书推荐：https://www.jiaokey.com</w:t>
      </w:r>
    </w:p>
    <w:p>
      <w:r>
        <w:t>石森爱彦编；宋碧华译；朱耀沂审 其他作品：https://www.jiaokey.com/tag/石森爱彦编；宋碧华译；朱耀沂审.html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关键词搜索：https://www.jiaokey.com/tag/家门外的自然课.html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