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999只青蛙</w:t>
      </w:r>
    </w:p>
    <w:p>
      <w:r>
        <w:rPr>
          <w:rFonts w:ascii="宋体" w:hAnsi="宋体" w:eastAsia="宋体"/>
          <w:sz w:val="24"/>
        </w:rPr>
        <w:t>木村研编撰；村上康成绘图；张东君译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999只青蛙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木村研编撰；村上康成绘图；张东君译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本书出售、求购地址：https://www.jiaokey.com/book/detail/13794380.html</w:t>
      </w:r>
    </w:p>
    <w:p>
      <w:r>
        <w:t>更多相关图书推荐：https://www.jiaokey.com</w:t>
      </w:r>
    </w:p>
    <w:p>
      <w:r>
        <w:t>木村研编撰；村上康成绘图；张东君译 其他作品：https://www.jiaokey.com/tag/木村研编撰；村上康成绘图；张东君译.html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关键词搜索：https://www.jiaokey.com/tag/999只青蛙.html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