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爱看书的男孩  亚伯拉罕·林肯</w:t>
      </w:r>
    </w:p>
    <w:p>
      <w:r>
        <w:rPr>
          <w:rFonts w:ascii="宋体" w:hAnsi="宋体" w:eastAsia="宋体"/>
          <w:sz w:val="24"/>
        </w:rPr>
        <w:t>凯义·温特斯编文；南希·卡彭特绘图；林良译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爱看书的男孩  亚伯拉罕·林肯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凯义·温特斯编文；南希·卡彭特绘图；林良译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本书出售、求购地址：https://www.jiaokey.com/book/detail/13794311.html</w:t>
      </w:r>
    </w:p>
    <w:p>
      <w:r>
        <w:t>更多相关图书推荐：https://www.jiaokey.com</w:t>
      </w:r>
    </w:p>
    <w:p>
      <w:r>
        <w:t>凯义·温特斯编文；南希·卡彭特绘图；林良译 其他作品：https://www.jiaokey.com/tag/凯义·温特斯编文；南希·卡彭特绘图；林良译.html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关键词搜索：https://www.jiaokey.com/tag/爱看书的男孩  亚伯拉罕·林肯.html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