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爸爸的红椅子</w:t>
      </w:r>
    </w:p>
    <w:p>
      <w:r>
        <w:rPr>
          <w:rFonts w:ascii="宋体" w:hAnsi="宋体" w:eastAsia="宋体"/>
          <w:sz w:val="24"/>
        </w:rPr>
        <w:t>李银景（Young-KyoungLee）著；何宜纹译；西蒙·克鲁（SimonKroug）绘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爸爸的红椅子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李银景（Young-KyoungLee）著；何宜纹译；西蒙·克鲁（SimonKroug）绘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本书出售、求购地址：https://www.jiaokey.com/book/detail/13794298.html</w:t>
      </w:r>
    </w:p>
    <w:p>
      <w:r>
        <w:t>更多相关图书推荐：https://www.jiaokey.com</w:t>
      </w:r>
    </w:p>
    <w:p>
      <w:r>
        <w:t>李银景（Young-KyoungLee）著；何宜纹译；西蒙·克鲁（SimonKroug）绘 其他作品：https://www.jiaokey.com/tag/李银景（Young-KyoungLee）著；何宜纹译；西蒙·克鲁（SimonKroug）绘.html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关键词搜索：https://www.jiaokey.com/tag/爸爸的红椅子.html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