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开启美丽新世代  欣赏世界杰出绘本的真善美</w:t>
      </w:r>
    </w:p>
    <w:p>
      <w:r>
        <w:rPr>
          <w:rFonts w:ascii="宋体" w:hAnsi="宋体" w:eastAsia="宋体"/>
          <w:sz w:val="24"/>
        </w:rPr>
        <w:t>梁培勇，曹俊彦编著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开启美丽新世代  欣赏世界杰出绘本的真善美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梁培勇，曹俊彦编著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本书出售、求购地址：https://www.jiaokey.com/book/detail/13794296.html</w:t>
      </w:r>
    </w:p>
    <w:p>
      <w:r>
        <w:t>更多相关图书推荐：https://www.jiaokey.com</w:t>
      </w:r>
    </w:p>
    <w:p>
      <w:r>
        <w:t>梁培勇，曹俊彦编著 其他作品：https://www.jiaokey.com/tag/梁培勇，曹俊彦编著.html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关键词搜索：https://www.jiaokey.com/tag/开启美丽新世代  欣赏世界杰出绘本的真善美.html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