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大手牵小手系列  门铃又响了</w:t>
      </w:r>
    </w:p>
    <w:p>
      <w:r>
        <w:rPr>
          <w:rFonts w:ascii="宋体" w:hAnsi="宋体" w:eastAsia="宋体"/>
          <w:sz w:val="24"/>
        </w:rPr>
        <w:t>佩特·哈金丝编；林真美译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大手牵小手系列  门铃又响了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佩特·哈金丝编；林真美译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本书出售、求购地址：https://www.jiaokey.com/book/detail/13794286.html</w:t>
      </w:r>
    </w:p>
    <w:p>
      <w:r>
        <w:t>更多相关图书推荐：https://www.jiaokey.com</w:t>
      </w:r>
    </w:p>
    <w:p>
      <w:r>
        <w:t>佩特·哈金丝编；林真美译 其他作品：https://www.jiaokey.com/tag/佩特·哈金丝编；林真美译.html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关键词搜索：https://www.jiaokey.com/tag/大手牵小手系列  门铃又响了.html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