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2011版中国高速公路及城乡公路网地图册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2011版中国高速公路及城乡公路网地图册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本书出售、求购地址：https://www.jiaokey.com/book/detail/13794261.html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关键词搜索：https://www.jiaokey.com/tag/2011版中国高速公路及城乡公路网地图册.html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