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中国汽车导航地图集  新版本</w:t>
      </w:r>
    </w:p>
    <w:p>
      <w:r>
        <w:rPr>
          <w:rFonts w:ascii="宋体" w:hAnsi="宋体" w:eastAsia="宋体"/>
          <w:sz w:val="24"/>
        </w:rPr>
        <w:t>成都地图出版社，北京天下美景图书有限公司编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中国汽车导航地图集  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成都地图出版社，北京天下美景图书有限公司编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本书出售、求购地址：https://www.jiaokey.com/book/detail/13794245.html</w:t>
      </w:r>
    </w:p>
    <w:p>
      <w:r>
        <w:t>更多相关图书推荐：https://www.jiaokey.com</w:t>
      </w:r>
    </w:p>
    <w:p>
      <w:r>
        <w:t>成都地图出版社，北京天下美景图书有限公司编 其他作品：https://www.jiaokey.com/tag/成都地图出版社，北京天下美景图书有限公司编.html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关键词搜索：https://www.jiaokey.com/tag/中国汽车导航地图集  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