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梦想没有终点  中英文本  摄影集</w:t>
      </w:r>
    </w:p>
    <w:p>
      <w:r>
        <w:rPr>
          <w:rFonts w:ascii="宋体" w:hAnsi="宋体" w:eastAsia="宋体"/>
          <w:sz w:val="24"/>
        </w:rPr>
        <w:t>黎凤麟，胡旺等选编；邬志伟，易娟等编写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梦想没有终点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黎凤麟，胡旺等选编；邬志伟，易娟等编写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本书出售、求购地址：https://www.jiaokey.com/book/detail/13794236.html</w:t>
      </w:r>
    </w:p>
    <w:p>
      <w:r>
        <w:t>更多相关图书推荐：https://www.jiaokey.com</w:t>
      </w:r>
    </w:p>
    <w:p>
      <w:r>
        <w:t>黎凤麟，胡旺等选编；邬志伟，易娟等编写 其他作品：https://www.jiaokey.com/tag/黎凤麟，胡旺等选编；邬志伟，易娟等编写.html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关键词搜索：https://www.jiaokey.com/tag/梦想没有终点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