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十二生肖儿童心理教育童话  网迷小鸡咯咯</w:t>
      </w:r>
    </w:p>
    <w:p>
      <w:r>
        <w:rPr>
          <w:rFonts w:ascii="宋体" w:hAnsi="宋体" w:eastAsia="宋体"/>
          <w:sz w:val="24"/>
        </w:rPr>
        <w:t>皮朝晖著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十二生肖儿童心理教育童话  网迷小鸡咯咯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本书出售、求购地址：https://www.jiaokey.com/book/detail/13794218.html</w:t>
      </w:r>
    </w:p>
    <w:p>
      <w:r>
        <w:t>更多相关图书推荐：https://www.jiaokey.com</w:t>
      </w:r>
    </w:p>
    <w:p>
      <w:r>
        <w:t>皮朝晖著 其他作品：https://www.jiaokey.com/tag/皮朝晖著.html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关键词搜索：https://www.jiaokey.com/tag/十二生肖儿童心理教育童话  网迷小鸡咯咯.html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