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十二生肖儿童心理教育童话  君尼的雕刻马</w:t>
      </w:r>
    </w:p>
    <w:p>
      <w:r>
        <w:rPr>
          <w:rFonts w:ascii="宋体" w:hAnsi="宋体" w:eastAsia="宋体"/>
          <w:sz w:val="24"/>
        </w:rPr>
        <w:t>刘以浦著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十二生肖儿童心理教育童话  君尼的雕刻马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本书出售、求购地址：https://www.jiaokey.com/book/detail/13794215.html</w:t>
      </w:r>
    </w:p>
    <w:p>
      <w:r>
        <w:t>更多相关图书推荐：https://www.jiaokey.com</w:t>
      </w:r>
    </w:p>
    <w:p>
      <w:r>
        <w:t>刘以浦著 其他作品：https://www.jiaokey.com/tag/刘以浦著.html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关键词搜索：https://www.jiaokey.com/tag/十二生肖儿童心理教育童话  君尼的雕刻马.html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