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孤胆铁汉赵尚志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孤胆铁汉赵尚志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本书出售、求购地址：https://www.jiaokey.com/book/detail/13794198.html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关键词搜索：https://www.jiaokey.com/tag/孤胆铁汉赵尚志.html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