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书名：我的第一本历史书  世界五千年故事</w:t>
      </w:r>
    </w:p>
    <w:p>
      <w:r>
        <w:t>作者：陈钦庄，陈飞雁，董海樱，楼红，楼越，汤洪庆编写；八爪鱼工作室绘画</w:t>
      </w:r>
    </w:p>
    <w:p>
      <w:r>
        <w:t>出版社：杭州：浙江少年儿童出版社</w:t>
      </w:r>
    </w:p>
    <w:p>
      <w:r>
        <w:t>出版日期：2007.02</w:t>
      </w:r>
    </w:p>
    <w:p>
      <w:r>
        <w:t>总页数：300</w:t>
      </w:r>
    </w:p>
    <w:p>
      <w:r>
        <w:t>更多请访问教客网: www.jiaokey.com</w:t>
      </w:r>
    </w:p>
    <w:p>
      <w:r>
        <w:t>我的第一本历史书  世界五千年故事 评论地址：https://www.jiaokey.com/book/detail/13794170.html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