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中国儿童成长必读书  百家姓</w:t>
      </w:r>
    </w:p>
    <w:p>
      <w:r>
        <w:rPr>
          <w:rFonts w:ascii="宋体" w:hAnsi="宋体" w:eastAsia="宋体"/>
          <w:sz w:val="24"/>
        </w:rPr>
        <w:t>青子图文设计策划制作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中国儿童成长必读书  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青子图文设计策划制作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本书出售、求购地址：https://www.jiaokey.com/book/detail/13794169.html</w:t>
      </w:r>
    </w:p>
    <w:p>
      <w:r>
        <w:t>更多相关图书推荐：https://www.jiaokey.com</w:t>
      </w:r>
    </w:p>
    <w:p>
      <w:r>
        <w:t>青子图文设计策划制作 其他作品：https://www.jiaokey.com/tag/青子图文设计策划制作.html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关键词搜索：https://www.jiaokey.com/tag/中国儿童成长必读书  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