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13  隐形薄纱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13  隐形薄纱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本书出售、求购地址：https://www.jiaokey.com/book/detail/13794154.html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13  隐形薄纱.html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