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12  帝陵迷踪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12  帝陵迷踪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本书出售、求购地址：https://www.jiaokey.com/book/detail/13794153.html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12  帝陵迷踪.html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