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11  火鬼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11  火鬼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本书出售、求购地址：https://www.jiaokey.com/book/detail/13794152.html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11  火鬼.html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