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10  镜子里的秘密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10  镜子里的秘密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本书出售、求购地址：https://www.jiaokey.com/book/detail/13794151.html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10  镜子里的秘密.html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