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7  雪域神妖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7  雪域神妖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本书出售、求购地址：https://www.jiaokey.com/book/detail/13794149.html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7  雪域神妖.html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